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Revolutionary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(1774-1848 CE) a period of significant revolutionary movements in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murderous phase of the French Revolution from September 1793 until the fall of Robespierre in 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(1899-1901 CE) Chinese uprising led by peasants known as "Boxers" opposed to foreign influence and the Qing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(1759-1842 CE) Chinese trade policy; established in 1759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(1884 CE) conference held in Berlin, Germany that regulated European colonization and trade in Africa during the New Imperialism period, and coincided with Germany's sudden emergence as an imperial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decisive battle that ended Napoleon Bonaparte's reign as the Emperor of the French in 1815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rush to colonize parts of Africa at the end of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Putting-out   System, production   system   widespread in 17th-century western Europe in which merchant-employers "put out" materials to rural producers who usually worked in their homes to convert materials into products; replaced by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(1858-1947 CE) rule of the British monarchy in India following the Great Indian Rebellion of 1857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of panic that swept French peasants at the start of the French Revolution in 1789 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Revolutionary Time</dc:title>
  <dcterms:created xsi:type="dcterms:W3CDTF">2021-10-11T10:25:42Z</dcterms:created>
  <dcterms:modified xsi:type="dcterms:W3CDTF">2021-10-11T10:25:42Z</dcterms:modified>
</cp:coreProperties>
</file>