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and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Berlin Wall    </w:t>
      </w:r>
      <w:r>
        <w:t xml:space="preserve">   Nuclear Test ban Treaty    </w:t>
      </w:r>
      <w:r>
        <w:t xml:space="preserve">   hot line    </w:t>
      </w:r>
      <w:r>
        <w:t xml:space="preserve">   Nikita Khrushchev    </w:t>
      </w:r>
      <w:r>
        <w:t xml:space="preserve">   Cuban missile crisis    </w:t>
      </w:r>
      <w:r>
        <w:t xml:space="preserve">   Bay of Pigs invasion    </w:t>
      </w:r>
      <w:r>
        <w:t xml:space="preserve">   Alliance for Progress    </w:t>
      </w:r>
      <w:r>
        <w:t xml:space="preserve">   Peace Corps    </w:t>
      </w:r>
      <w:r>
        <w:t xml:space="preserve">   Flexible Response    </w:t>
      </w:r>
      <w:r>
        <w:t xml:space="preserve">   Fidel Castro    </w:t>
      </w:r>
      <w:r>
        <w:t xml:space="preserve">   Richard M. Nixon    </w:t>
      </w:r>
      <w:r>
        <w:t xml:space="preserve">   John F.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and People </dc:title>
  <dcterms:created xsi:type="dcterms:W3CDTF">2021-10-11T10:25:05Z</dcterms:created>
  <dcterms:modified xsi:type="dcterms:W3CDTF">2021-10-11T10:25:05Z</dcterms:modified>
</cp:coreProperties>
</file>