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Key Terms and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emperor of all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war triggered by the death of Charles II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fought in Central Europe from 1618-1648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political document that was in defense of absolute monarchs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known as the bloodless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person holds supreme power and is not restricted by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monarchy that shares power with a constitutionally organized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the Wars of Three Kingdoms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was a struggle between Britain and France for global primacy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France from 1643-1715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Terms and People</dc:title>
  <dcterms:created xsi:type="dcterms:W3CDTF">2021-10-11T10:26:40Z</dcterms:created>
  <dcterms:modified xsi:type="dcterms:W3CDTF">2021-10-11T10:26:40Z</dcterms:modified>
</cp:coreProperties>
</file>