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tool used to measure short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pattern that you can cut and fold to make a model of a solid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polygon with 6 sides and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solid object with flat faces and identical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height at which something is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polygon with 5 sides and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face at the bottom of a prism or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used to find the area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figure made with two lines extending from the same point and can be measured.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used to find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3D shape with square faces and has 6 sides with 8 vertices</w:t>
            </w:r>
          </w:p>
        </w:tc>
      </w:tr>
    </w:tbl>
    <w:p>
      <w:pPr>
        <w:pStyle w:val="WordBankMedium"/>
      </w:pPr>
      <w:r>
        <w:t xml:space="preserve">   Volume    </w:t>
      </w:r>
      <w:r>
        <w:t xml:space="preserve">   Coordinate Plane    </w:t>
      </w:r>
      <w:r>
        <w:t xml:space="preserve">   Nets    </w:t>
      </w:r>
      <w:r>
        <w:t xml:space="preserve">   Prisms    </w:t>
      </w:r>
      <w:r>
        <w:t xml:space="preserve">   Pentagon    </w:t>
      </w:r>
      <w:r>
        <w:t xml:space="preserve">   Hexagon    </w:t>
      </w:r>
      <w:r>
        <w:t xml:space="preserve">   Triangular Region    </w:t>
      </w:r>
      <w:r>
        <w:t xml:space="preserve">   Altitude    </w:t>
      </w:r>
      <w:r>
        <w:t xml:space="preserve">   Base    </w:t>
      </w:r>
      <w:r>
        <w:t xml:space="preserve">   Cube    </w:t>
      </w:r>
      <w:r>
        <w:t xml:space="preserve">   Angle    </w:t>
      </w:r>
      <w:r>
        <w:t xml:space="preserve">   Rulers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2021-10-11T10:25:48Z</dcterms:created>
  <dcterms:modified xsi:type="dcterms:W3CDTF">2021-10-11T10:25:48Z</dcterms:modified>
</cp:coreProperties>
</file>