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for 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development of language by means of everyday conversation. - Acquisition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Limited English Proficiency - LEP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language the student is learning. - Target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student who identifies with the cultures of two or more language groups. - Bicultural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of teaching all subject matter in a second language using a simplified form of the language. - Structured Immersion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proficiently speak more than two languages. - multilingualism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Adapting language to make it more comprehensible for the ELL - 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language learning plan - ILLP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Fluent English Proficient - FEP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Speakers of other Languages - ESOL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for ELL</dc:title>
  <dcterms:created xsi:type="dcterms:W3CDTF">2021-10-11T10:25:22Z</dcterms:created>
  <dcterms:modified xsi:type="dcterms:W3CDTF">2021-10-11T10:25:22Z</dcterms:modified>
</cp:coreProperties>
</file>