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in William Shakespeare's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Jailer's brother    </w:t>
      </w:r>
      <w:r>
        <w:t xml:space="preserve">   Duke of buckingham    </w:t>
      </w:r>
      <w:r>
        <w:t xml:space="preserve">   Anne    </w:t>
      </w:r>
      <w:r>
        <w:t xml:space="preserve">   Angus    </w:t>
      </w:r>
      <w:r>
        <w:t xml:space="preserve">   Aaron    </w:t>
      </w:r>
      <w:r>
        <w:t xml:space="preserve">   Adrian    </w:t>
      </w:r>
      <w:r>
        <w:t xml:space="preserve">   Witches    </w:t>
      </w:r>
      <w:r>
        <w:t xml:space="preserve">   Knock knock who's there?    </w:t>
      </w:r>
      <w:r>
        <w:t xml:space="preserve">   To be or not to be    </w:t>
      </w:r>
      <w:r>
        <w:t xml:space="preserve">   A winter's tale    </w:t>
      </w:r>
      <w:r>
        <w:t xml:space="preserve">   Lady Macbeth    </w:t>
      </w:r>
      <w:r>
        <w:t xml:space="preserve">   Comedy    </w:t>
      </w:r>
      <w:r>
        <w:t xml:space="preserve">   Tradgedy    </w:t>
      </w:r>
      <w:r>
        <w:t xml:space="preserve">   Romeo And Juliet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in William Shakespeare's Plays</dc:title>
  <dcterms:created xsi:type="dcterms:W3CDTF">2021-10-11T10:25:08Z</dcterms:created>
  <dcterms:modified xsi:type="dcterms:W3CDTF">2021-10-11T10:25:08Z</dcterms:modified>
</cp:coreProperties>
</file>