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of Term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gratitude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white linen cloth that is unfolded and placed upon the altar on which the sacred vessels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pray they often ask for things. This is one of the most common and heart-felt types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Eucharistic Prayer by which the priest invokes the Holy Spirit upon the Eucharistic bread and wine in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prayer is expressed in Mass and other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outward sign, instituted by Jesus Christ, by which an interior grace is communicated to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prayer that meditate on the virtues of the Life, Death, Passion and Glory of Jesus Christ and His Blessed Mother, the Virgin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known as petition. This is a form of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Uniting ourselves with Jesus at Holy Mass, and through Jesus we are united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substance part of the bread and wine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“source and summit” of our Christian life where the sacrifice of Jesus is made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metal holder in which incense is burned during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 of making something 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 God participate in the ‘Work of God’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candle placed near the tabernacle that always remains lit to remind us of Christ’s presence in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type of prayer when we ask for something on behalf of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prayer is expressed in the relationship between God and the individual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effect or extraordinary event in the physical world that surpasses all known human or natural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table of sacrifice is where God's people are nourished by the Body and Blood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Recongnises the close relationship between God and Humanity. This prayer acknowledges God's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Expresses deep love of God, especially to Jesus present in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locked box usually behind the altar, where the consecrated Eucharistic hosts are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Sacred vessel which contains the consecrated Host when exposed or carried in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elevated platform (or lectern) from which the Scripture readings and homily are proclaimed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of Term 3 and 4</dc:title>
  <dcterms:created xsi:type="dcterms:W3CDTF">2021-10-11T10:25:50Z</dcterms:created>
  <dcterms:modified xsi:type="dcterms:W3CDTF">2021-10-11T10:25:50Z</dcterms:modified>
</cp:coreProperties>
</file>