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 of your life including facts that are written by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is EQ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like a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chart that records important dates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have that you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brief description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be influenced by your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different areas of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brain that controls creative thinking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 by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abbreviation is 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 by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learn by toughing and doing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be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take a fun quiz to determine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view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 and personal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people are asked the same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brain that is used for logical, analytical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natural abilities and talents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to Remember</dc:title>
  <dcterms:created xsi:type="dcterms:W3CDTF">2021-10-11T10:25:57Z</dcterms:created>
  <dcterms:modified xsi:type="dcterms:W3CDTF">2021-10-11T10:25:57Z</dcterms:modified>
</cp:coreProperties>
</file>