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Summarise    </w:t>
      </w:r>
      <w:r>
        <w:t xml:space="preserve">   Recall    </w:t>
      </w:r>
      <w:r>
        <w:t xml:space="preserve">   Propose    </w:t>
      </w:r>
      <w:r>
        <w:t xml:space="preserve">   Predict    </w:t>
      </w:r>
      <w:r>
        <w:t xml:space="preserve">   Outline    </w:t>
      </w:r>
      <w:r>
        <w:t xml:space="preserve">   Justify    </w:t>
      </w:r>
      <w:r>
        <w:t xml:space="preserve">   Identify    </w:t>
      </w:r>
      <w:r>
        <w:t xml:space="preserve">   Extract    </w:t>
      </w:r>
      <w:r>
        <w:t xml:space="preserve">   Explain    </w:t>
      </w:r>
      <w:r>
        <w:t xml:space="preserve">   Evaluate    </w:t>
      </w:r>
      <w:r>
        <w:t xml:space="preserve">   Discuss    </w:t>
      </w:r>
      <w:r>
        <w:t xml:space="preserve">   Describe    </w:t>
      </w:r>
      <w:r>
        <w:t xml:space="preserve">   Define    </w:t>
      </w:r>
      <w:r>
        <w:t xml:space="preserve">   Contrast    </w:t>
      </w:r>
      <w:r>
        <w:t xml:space="preserve">   Compare    </w:t>
      </w:r>
      <w:r>
        <w:t xml:space="preserve">   Classify    </w:t>
      </w:r>
      <w:r>
        <w:t xml:space="preserve">   Calculate    </w:t>
      </w:r>
      <w:r>
        <w:t xml:space="preserve">   Assess    </w:t>
      </w:r>
      <w:r>
        <w:t xml:space="preserve">   Apply    </w:t>
      </w:r>
      <w:r>
        <w:t xml:space="preserve">   Analyse    </w:t>
      </w:r>
      <w:r>
        <w:t xml:space="preserve">   Account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Verbs</dc:title>
  <dcterms:created xsi:type="dcterms:W3CDTF">2021-10-11T10:26:56Z</dcterms:created>
  <dcterms:modified xsi:type="dcterms:W3CDTF">2021-10-11T10:26:56Z</dcterms:modified>
</cp:coreProperties>
</file>