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Verbs Found in Exam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an issue down into its main parts;  discuss them and show how they're  connected.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 the value or importance of something, paying attention to positive and /or negative aspects.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Discuss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two or more things and looking at their differences.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down the exact meaning of the word or phrase, giving good enough detail to be able to know what it 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 or examine by argument; sift and debate giving reasons for and against.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Analyse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 out what you regard as the key points of something, maybe making it clear as to why you chose those points.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 valid reasons for accepting a particular explanation or conclusion.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Demonstrate or establish the truth, giving evidence or a logical order of reasons from evidence for the conclusion.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general overview, examining the subject closely.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Justify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short account of the main points or information of the subject, overlooking the details or examples.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Identify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Verbs Found in Exam Questions</dc:title>
  <dcterms:created xsi:type="dcterms:W3CDTF">2021-10-11T10:25:35Z</dcterms:created>
  <dcterms:modified xsi:type="dcterms:W3CDTF">2021-10-11T10:25:35Z</dcterms:modified>
</cp:coreProperties>
</file>