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voracious    </w:t>
      </w:r>
      <w:r>
        <w:t xml:space="preserve">   virtuoso    </w:t>
      </w:r>
      <w:r>
        <w:t xml:space="preserve">   vacillate    </w:t>
      </w:r>
      <w:r>
        <w:t xml:space="preserve">   undulate    </w:t>
      </w:r>
      <w:r>
        <w:t xml:space="preserve">   tumult    </w:t>
      </w:r>
      <w:r>
        <w:t xml:space="preserve">   tranquility    </w:t>
      </w:r>
      <w:r>
        <w:t xml:space="preserve">   tariff    </w:t>
      </w:r>
      <w:r>
        <w:t xml:space="preserve">   renegade    </w:t>
      </w:r>
      <w:r>
        <w:t xml:space="preserve">   quandary    </w:t>
      </w:r>
      <w:r>
        <w:t xml:space="preserve">   laconic    </w:t>
      </w:r>
      <w:r>
        <w:t xml:space="preserve">   jaunty    </w:t>
      </w:r>
      <w:r>
        <w:t xml:space="preserve">   impertinent    </w:t>
      </w:r>
      <w:r>
        <w:t xml:space="preserve">   hypocrisy    </w:t>
      </w:r>
      <w:r>
        <w:t xml:space="preserve">   heritage    </w:t>
      </w:r>
      <w:r>
        <w:t xml:space="preserve">   formidable    </w:t>
      </w:r>
      <w:r>
        <w:t xml:space="preserve">   fallacy    </w:t>
      </w:r>
      <w:r>
        <w:t xml:space="preserve">   eclectic    </w:t>
      </w:r>
      <w:r>
        <w:t xml:space="preserve">   despondent    </w:t>
      </w:r>
      <w:r>
        <w:t xml:space="preserve">   deign    </w:t>
      </w:r>
      <w:r>
        <w:t xml:space="preserve">   decorum    </w:t>
      </w:r>
      <w:r>
        <w:t xml:space="preserve">   commemorate    </w:t>
      </w:r>
      <w:r>
        <w:t xml:space="preserve">   boycott    </w:t>
      </w:r>
      <w:r>
        <w:t xml:space="preserve">   boisterous    </w:t>
      </w:r>
      <w:r>
        <w:t xml:space="preserve">   analogy    </w:t>
      </w:r>
      <w:r>
        <w:t xml:space="preserve">   accentuate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Vocabulary</dc:title>
  <dcterms:created xsi:type="dcterms:W3CDTF">2021-10-11T10:26:05Z</dcterms:created>
  <dcterms:modified xsi:type="dcterms:W3CDTF">2021-10-11T10:26:05Z</dcterms:modified>
</cp:coreProperties>
</file>