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 vais    </w:t>
      </w:r>
      <w:r>
        <w:t xml:space="preserve">   C’est bon marché    </w:t>
      </w:r>
      <w:r>
        <w:t xml:space="preserve">   Il faut méditer    </w:t>
      </w:r>
      <w:r>
        <w:t xml:space="preserve">   c'est faisable    </w:t>
      </w:r>
      <w:r>
        <w:t xml:space="preserve">   je croise que    </w:t>
      </w:r>
      <w:r>
        <w:t xml:space="preserve">   je pense que    </w:t>
      </w:r>
      <w:r>
        <w:t xml:space="preserve">   nous devons    </w:t>
      </w:r>
      <w:r>
        <w:t xml:space="preserve">   c'est amusant    </w:t>
      </w:r>
      <w:r>
        <w:t xml:space="preserve">   c'est actif    </w:t>
      </w:r>
      <w:r>
        <w:t xml:space="preserve">   planche a voile    </w:t>
      </w:r>
      <w:r>
        <w:t xml:space="preserve">   au basket    </w:t>
      </w:r>
      <w:r>
        <w:t xml:space="preserve">   au hockey    </w:t>
      </w:r>
      <w:r>
        <w:t xml:space="preserve">   je fais    </w:t>
      </w:r>
      <w:r>
        <w:t xml:space="preserve">   je joue    </w:t>
      </w:r>
      <w:r>
        <w:t xml:space="preserve">   je ne fais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Vocabulary</dc:title>
  <dcterms:created xsi:type="dcterms:W3CDTF">2021-10-11T10:26:30Z</dcterms:created>
  <dcterms:modified xsi:type="dcterms:W3CDTF">2021-10-11T10:26:30Z</dcterms:modified>
</cp:coreProperties>
</file>