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Vocabulary Words from the book "Wonder"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warn someone before something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illness involving signs or symptoms consisting physical or mental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that is different from others or that isn’t included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terrible event causing destruction, suffering, or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split in the roof of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horror or shock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epidemic disease that causes high mortality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back on things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not having the normal, natural shape, or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repeated movement of a muscle that can’t be controlled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 Words from the book "Wonder"</dc:title>
  <dcterms:created xsi:type="dcterms:W3CDTF">2021-10-11T10:25:05Z</dcterms:created>
  <dcterms:modified xsi:type="dcterms:W3CDTF">2021-10-11T10:25:05Z</dcterms:modified>
</cp:coreProperties>
</file>