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deliberate taking of one's own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Receiving Stolen Property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or method of putting someone to death painlessly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Euthanasia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attempt or threat to carry out a physical attack upon another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Burglary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unlawful physical contact inflicted by one person upon another without consent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Extortion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Unlawful sexual intercourse committed by a man with a woman by force and without her consent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Assault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Sexual intercourse by a male with a female who has not yet reached the legal age of consent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Embezzlement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Willful and malicious burning of another person's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Larceny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Willful destruction of, or damage to, the property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Forcible 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Unlawful taking and carrying away of the property of another with intent to steal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items from a store without paying or intending to pay for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Unlawful taking of property by someone to whom it was entrusted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Robbery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Unlawful taking of property from a person's immediate possession by force or intimidation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threats to obtain the property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Uttering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Unauthorized entry into any structure with the intent to commit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crime in which a person falsely makes or alters a writing with intent to defraud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Statutory Rape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Changing or erasing part of a previously signed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Vandalism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Receive or buy property that you know or have reason to believe is stolen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Shoplifting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Vocabulary</dc:title>
  <dcterms:created xsi:type="dcterms:W3CDTF">2021-10-11T10:25:46Z</dcterms:created>
  <dcterms:modified xsi:type="dcterms:W3CDTF">2021-10-11T10:25:46Z</dcterms:modified>
</cp:coreProperties>
</file>