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WORDS: Features of effective aid programs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Providing services.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economic, social and cultural interests. Jointly owned and controlled.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Resulted through complicated labour. Damaged tissue and pubic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stage of the lifespan. Biological marker. Puberty.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involved and/or affected by a course of action. Individuals, groups or organisations.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Withdraw relations. Protest against.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Project funding. Donations. Raising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Womens movement. Equality. Power struggle.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Self-sufficient. Provide for themselves/families.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interest of community. Non-government. Organisations or individuals.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Small/low interest loans. Poor finances. Easy to repay.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to guarantee the repayment of a loan.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WORDS: Features of effective aid programs </dc:title>
  <dcterms:created xsi:type="dcterms:W3CDTF">2021-10-11T10:26:45Z</dcterms:created>
  <dcterms:modified xsi:type="dcterms:W3CDTF">2021-10-11T10:26:45Z</dcterms:modified>
</cp:coreProperties>
</file>