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 Word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Speeds up rate of another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Enzymes that speed up the breakdown of lipids into fatty acids and glycerol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Biological catalysts, usually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aggregation (collection ) of different tissues working together to carry out specific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site on enzymes where reactants bind?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Speeds up breakdown of carbohydrates into simple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Neutralises stomach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Molecules made up of carbon, hydrogen, oxygen and nitrogen that are the building blocks of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organs that work together to carry out specific functions and form 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 energy to the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structure of a lipid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 system where food is digested and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where cells become specialised for a particular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Enzymes that speed up the breakdown of proteins into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Enzyme that speeds up the digestion of starch into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Breakdown of the molecular structure of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the structure of a lipid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sum of all the reactions taking place in a cell or the body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Include fats and oils and are found in foods such as butter, olive oil, and crisps. They are made of carbon, hydrogen and oxygen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 Cross Word</dc:title>
  <dcterms:created xsi:type="dcterms:W3CDTF">2021-10-11T10:25:51Z</dcterms:created>
  <dcterms:modified xsi:type="dcterms:W3CDTF">2021-10-11T10:25:51Z</dcterms:modified>
</cp:coreProperties>
</file>