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Earth containing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plateau phase of a logistic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different species that live in direct contact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eats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s-shaped population growth curve indicating limited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organisms that can interbreed to produce viable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relationship in which both species benefit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interaction between organisms of the same or different species due to a limited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of the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an organism that helps it to survive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physical and biological conditions of an environment where an organism can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non-living component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values of a particular environment factor in which an organism can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which eats producers (First order consumer)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organisms into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Revision</dc:title>
  <dcterms:created xsi:type="dcterms:W3CDTF">2021-10-11T10:26:28Z</dcterms:created>
  <dcterms:modified xsi:type="dcterms:W3CDTF">2021-10-11T10:26:28Z</dcterms:modified>
</cp:coreProperties>
</file>