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shop/ business/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trip/visit/journey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 who's parents are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by someone that they will do something unpleasant, especially if you don't do what they want.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for someone in order to learn their skills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apprentice/errand boy in a printing establishment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covered with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orphans live and are looked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made up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trip that you make in order to do a job </w:t>
            </w:r>
          </w:p>
        </w:tc>
      </w:tr>
    </w:tbl>
    <w:p>
      <w:pPr>
        <w:pStyle w:val="WordBankSmall"/>
      </w:pPr>
      <w:r>
        <w:t xml:space="preserve">   consist    </w:t>
      </w:r>
      <w:r>
        <w:t xml:space="preserve">   Apprentice    </w:t>
      </w:r>
      <w:r>
        <w:t xml:space="preserve">   establishment    </w:t>
      </w:r>
      <w:r>
        <w:t xml:space="preserve">   Printer's Devil    </w:t>
      </w:r>
      <w:r>
        <w:t xml:space="preserve">   excursion    </w:t>
      </w:r>
      <w:r>
        <w:t xml:space="preserve">   Errand    </w:t>
      </w:r>
      <w:r>
        <w:t xml:space="preserve">   Plastered     </w:t>
      </w:r>
      <w:r>
        <w:t xml:space="preserve">   threat    </w:t>
      </w:r>
      <w:r>
        <w:t xml:space="preserve">   orphanage    </w:t>
      </w:r>
      <w:r>
        <w:t xml:space="preserve">   Orphan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 Wordsearch</dc:title>
  <dcterms:created xsi:type="dcterms:W3CDTF">2021-10-11T10:26:35Z</dcterms:created>
  <dcterms:modified xsi:type="dcterms:W3CDTF">2021-10-11T10:26:35Z</dcterms:modified>
</cp:coreProperties>
</file>