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 from Chapters 5 &amp; 6 in 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meditate or ponder.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painful swelling under the skin, like a boil.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 beyond comfort.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Feeling sad and pensive.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trustworthy or respectable.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with a gental circular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appreciated or honoured.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or disgust or aversion.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or ceremonial public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sesation of misgiving.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located or situated somewhere.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someone feel very ashamed or embarrased.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Diligent or painstaking.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(Old English) One's range of knowledge.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 from Chapters 5 &amp; 6 in Jekyll and Hyde</dc:title>
  <dcterms:created xsi:type="dcterms:W3CDTF">2021-10-11T10:25:28Z</dcterms:created>
  <dcterms:modified xsi:type="dcterms:W3CDTF">2021-10-11T10:25:28Z</dcterms:modified>
</cp:coreProperties>
</file>