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VEINS    </w:t>
      </w:r>
      <w:r>
        <w:t xml:space="preserve">   CAPILLARIES    </w:t>
      </w:r>
      <w:r>
        <w:t xml:space="preserve">   ARTERIES    </w:t>
      </w:r>
      <w:r>
        <w:t xml:space="preserve">   LUNGS    </w:t>
      </w:r>
      <w:r>
        <w:t xml:space="preserve">   HEART    </w:t>
      </w:r>
      <w:r>
        <w:t xml:space="preserve">   DEOXYGENATED    </w:t>
      </w:r>
      <w:r>
        <w:t xml:space="preserve">   OXYGENATED    </w:t>
      </w:r>
      <w:r>
        <w:t xml:space="preserve">   BODY    </w:t>
      </w:r>
      <w:r>
        <w:t xml:space="preserve">   LEFTATRIUM    </w:t>
      </w:r>
      <w:r>
        <w:t xml:space="preserve">   AORTICVALVE    </w:t>
      </w:r>
      <w:r>
        <w:t xml:space="preserve">   BICUSPIDVALVE    </w:t>
      </w:r>
      <w:r>
        <w:t xml:space="preserve">   LEFTVENTRICLE    </w:t>
      </w:r>
      <w:r>
        <w:t xml:space="preserve">   PULMONARYVEIN    </w:t>
      </w:r>
      <w:r>
        <w:t xml:space="preserve">   AORTA    </w:t>
      </w:r>
      <w:r>
        <w:t xml:space="preserve">   TRICUSPIDVALVE    </w:t>
      </w:r>
      <w:r>
        <w:t xml:space="preserve">   VENACAVA    </w:t>
      </w:r>
      <w:r>
        <w:t xml:space="preserve">   PULMONARYVALVE    </w:t>
      </w:r>
      <w:r>
        <w:t xml:space="preserve">   RIGHTVENTRICLE    </w:t>
      </w:r>
      <w:r>
        <w:t xml:space="preserve">   PULMONARYARTERY    </w:t>
      </w:r>
      <w:r>
        <w:t xml:space="preserve">   RIGHTATRIUM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2021-10-11T10:26:35Z</dcterms:created>
  <dcterms:modified xsi:type="dcterms:W3CDTF">2021-10-11T10:26:35Z</dcterms:modified>
</cp:coreProperties>
</file>