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width of a stitch and is a setting on a sewing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that is added to a measurement to give spare material for seams, turnings, hems or zips.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length of a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formed when thread, cord or rope is looped around on itself and pulled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fabric edges are worn by rubbing or continuous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various foot-operated or electric machines for sewing or making stitches, ranging from machines with a shuttle for a spool of thread and a needle for sewing garments to industrial machines for sewing leather, book pages together,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process of arranging patterns on fabric to achieve as little waste as possible, for the most economical use of the fabric.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in which fabric shapes are cut out and sewn onto a larger cloth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name given to any fabric, whether knitted or woven.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Single-spaced stitches which lie flat on the surface of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Decorate it with coloured thread or silk worked in various stitches or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hair-like substance. It can be spun and woven together into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pieces of fabric with stitches, by hand or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Aided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2021-10-11T10:26:19Z</dcterms:created>
  <dcterms:modified xsi:type="dcterms:W3CDTF">2021-10-11T10:26:19Z</dcterms:modified>
</cp:coreProperties>
</file>