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technical language of a particular profession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words and consonants are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listening to the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key assertions that develop a central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beginning of the speech; where the thesis is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illustration that supports a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ending of a speech; wrap-up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final appeal in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story that illustrates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illustration or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</dc:title>
  <dcterms:created xsi:type="dcterms:W3CDTF">2021-10-11T10:27:00Z</dcterms:created>
  <dcterms:modified xsi:type="dcterms:W3CDTF">2021-10-11T10:27:00Z</dcterms:modified>
</cp:coreProperties>
</file>