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reduce    </w:t>
      </w:r>
      <w:r>
        <w:t xml:space="preserve">   decrease    </w:t>
      </w:r>
      <w:r>
        <w:t xml:space="preserve">   how many more    </w:t>
      </w:r>
      <w:r>
        <w:t xml:space="preserve">   less    </w:t>
      </w:r>
      <w:r>
        <w:t xml:space="preserve">   less than    </w:t>
      </w:r>
      <w:r>
        <w:t xml:space="preserve">   how much less    </w:t>
      </w:r>
      <w:r>
        <w:t xml:space="preserve">   left    </w:t>
      </w:r>
      <w:r>
        <w:t xml:space="preserve">   minus    </w:t>
      </w:r>
      <w:r>
        <w:t xml:space="preserve">   difference    </w:t>
      </w:r>
      <w:r>
        <w:t xml:space="preserve">   more than    </w:t>
      </w:r>
      <w:r>
        <w:t xml:space="preserve">   both    </w:t>
      </w:r>
      <w:r>
        <w:t xml:space="preserve">   combine    </w:t>
      </w:r>
      <w:r>
        <w:t xml:space="preserve">   add    </w:t>
      </w:r>
      <w:r>
        <w:t xml:space="preserve">   increase    </w:t>
      </w:r>
      <w:r>
        <w:t xml:space="preserve">   together    </w:t>
      </w:r>
      <w:r>
        <w:t xml:space="preserve">   altogether    </w:t>
      </w:r>
      <w:r>
        <w:t xml:space="preserve">   plus    </w:t>
      </w:r>
      <w:r>
        <w:t xml:space="preserve">   sum    </w:t>
      </w:r>
      <w:r>
        <w:t xml:space="preserve">   in all    </w:t>
      </w:r>
      <w:r>
        <w:t xml:space="preserve">   total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2021-10-11T10:27:01Z</dcterms:created>
  <dcterms:modified xsi:type="dcterms:W3CDTF">2021-10-11T10:27:01Z</dcterms:modified>
</cp:coreProperties>
</file>