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shows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Topographic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shows current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 Location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tells what the map is about.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Divide maps for quick finds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shows symbols on a map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map 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Cartographer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smaller version of 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N,S,E,W.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book of different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Compass 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Indicates the lands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Cardinal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shows the names of the road.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Intermediate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shows government boundaries.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shows landforms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pictures that show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indicates a places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Coordinate Grid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NW,NE,SW,SE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2021-10-11T10:27:02Z</dcterms:created>
  <dcterms:modified xsi:type="dcterms:W3CDTF">2021-10-11T10:27:02Z</dcterms:modified>
</cp:coreProperties>
</file>