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assembled for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showing religious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Unleavened bread used in the Eucharist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Bible readings to be read at certain times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in the Church's calendar based on the special festivals from Advent to Pentecost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Christian service of thanksgiving using bread and wine (also called Eucharist or Mass)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Acknowledgement of superiority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robes for those leading Christian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ordained for religious duties in Christian Churches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form of public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2021-10-11T10:25:37Z</dcterms:created>
  <dcterms:modified xsi:type="dcterms:W3CDTF">2021-10-11T10:25:37Z</dcterms:modified>
</cp:coreProperties>
</file>