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God Is 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teaching authority of the Church exercised by the Pope and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Life Is Holy And Loved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That Intends To Convey A Deep Truth But Not In A Literal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Materials Found In Nature That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live in a way that contradicts what they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Jewish Council that looked after all aspects of Jewish life and religion at the time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that Jesus was fully human but did not have a human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Jewish Name Meaning 'God Is With 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God Is 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using natural resources at a rate at which they can be replaced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 Who Makes Things And Brings Things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Taking On The Human Condition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representation of Jesus that focuses on his burning love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 of a fish based on an acronym about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</dc:title>
  <dcterms:created xsi:type="dcterms:W3CDTF">2021-10-11T10:25:50Z</dcterms:created>
  <dcterms:modified xsi:type="dcterms:W3CDTF">2021-10-11T10:25:50Z</dcterms:modified>
</cp:coreProperties>
</file>