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Words About A Volcano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COMPOSITE    </w:t>
      </w:r>
      <w:r>
        <w:t xml:space="preserve">   LAVAFLOW    </w:t>
      </w:r>
      <w:r>
        <w:t xml:space="preserve">   PIPE    </w:t>
      </w:r>
      <w:r>
        <w:t xml:space="preserve">   VENT    </w:t>
      </w:r>
      <w:r>
        <w:t xml:space="preserve">   CHAMBER    </w:t>
      </w:r>
      <w:r>
        <w:t xml:space="preserve">   COMPOUND    </w:t>
      </w:r>
      <w:r>
        <w:t xml:space="preserve">   ELEMENT    </w:t>
      </w:r>
      <w:r>
        <w:t xml:space="preserve">   HOTSPOT    </w:t>
      </w:r>
      <w:r>
        <w:t xml:space="preserve">   LAVA    </w:t>
      </w:r>
      <w:r>
        <w:t xml:space="preserve">   MAGMA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 About A Volcano</dc:title>
  <dcterms:created xsi:type="dcterms:W3CDTF">2021-10-11T10:26:35Z</dcterms:created>
  <dcterms:modified xsi:type="dcterms:W3CDTF">2021-10-11T10:26:35Z</dcterms:modified>
</cp:coreProperties>
</file>