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Crossword:People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first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up something/someone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Against rules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you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being able to do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promise or agreement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rescues the Israelites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rules you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on from people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slavery</w:t>
            </w:r>
          </w:p>
        </w:tc>
      </w:tr>
    </w:tbl>
    <w:p>
      <w:pPr>
        <w:pStyle w:val="WordBankMedium"/>
      </w:pPr>
      <w:r>
        <w:t xml:space="preserve">   Covenant    </w:t>
      </w:r>
      <w:r>
        <w:t xml:space="preserve">   Sin    </w:t>
      </w:r>
      <w:r>
        <w:t xml:space="preserve">   Promise    </w:t>
      </w:r>
      <w:r>
        <w:t xml:space="preserve">   Humanity    </w:t>
      </w:r>
      <w:r>
        <w:t xml:space="preserve">   Testament    </w:t>
      </w:r>
      <w:r>
        <w:t xml:space="preserve">   Faithful    </w:t>
      </w:r>
      <w:r>
        <w:t xml:space="preserve">   Obedience    </w:t>
      </w:r>
      <w:r>
        <w:t xml:space="preserve">   Descendants    </w:t>
      </w:r>
      <w:r>
        <w:t xml:space="preserve">   Sacrifice    </w:t>
      </w:r>
      <w:r>
        <w:t xml:space="preserve">   Israelites    </w:t>
      </w:r>
      <w:r>
        <w:t xml:space="preserve">   Plague    </w:t>
      </w:r>
      <w:r>
        <w:t xml:space="preserve">   Exodus    </w:t>
      </w:r>
      <w:r>
        <w:t xml:space="preserve">   Law    </w:t>
      </w:r>
      <w:r>
        <w:t xml:space="preserve">   Slavery    </w:t>
      </w:r>
      <w:r>
        <w:t xml:space="preserve">   Freedom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Crossword:People Of God</dc:title>
  <dcterms:created xsi:type="dcterms:W3CDTF">2021-10-11T10:26:19Z</dcterms:created>
  <dcterms:modified xsi:type="dcterms:W3CDTF">2021-10-11T10:26:19Z</dcterms:modified>
</cp:coreProperties>
</file>