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Speeds up reactions without being used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for how easily something can be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combustion occurs when there is a lot of oxygen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Hydrocarbon with at least one double bond between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used to separate crude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Unsaturated hydrocarbon.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atoms in a hydrocarbon.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how thick a substance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combustion gives off soot?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that links two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Hydrocarbon with no double bonds between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how easily a substance can evaporate?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Saturated hydrocarbon.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Crossword</dc:title>
  <dcterms:created xsi:type="dcterms:W3CDTF">2021-10-11T10:26:39Z</dcterms:created>
  <dcterms:modified xsi:type="dcterms:W3CDTF">2021-10-11T10:26:39Z</dcterms:modified>
</cp:coreProperties>
</file>