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 heart and mind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Old Testament containing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that enables to sing in parts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Praising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internal life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Preach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a child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'One being'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Letters written by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Hymn of 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Crossword</dc:title>
  <dcterms:created xsi:type="dcterms:W3CDTF">2021-10-11T10:25:54Z</dcterms:created>
  <dcterms:modified xsi:type="dcterms:W3CDTF">2021-10-11T10:25:54Z</dcterms:modified>
</cp:coreProperties>
</file>