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 -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someone to the .................., work them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remarkable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of crops,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important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tree/organisation or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- English</dc:title>
  <dcterms:created xsi:type="dcterms:W3CDTF">2021-10-11T10:26:51Z</dcterms:created>
  <dcterms:modified xsi:type="dcterms:W3CDTF">2021-10-11T10:26:51Z</dcterms:modified>
</cp:coreProperties>
</file>