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For 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FoodLabels    </w:t>
      </w:r>
      <w:r>
        <w:t xml:space="preserve">   Exercise    </w:t>
      </w:r>
      <w:r>
        <w:t xml:space="preserve">   Popcorn    </w:t>
      </w:r>
      <w:r>
        <w:t xml:space="preserve">   Diabetes    </w:t>
      </w:r>
      <w:r>
        <w:t xml:space="preserve">   Obesity    </w:t>
      </w:r>
      <w:r>
        <w:t xml:space="preserve">   Turkey    </w:t>
      </w:r>
      <w:r>
        <w:t xml:space="preserve">   Chicken    </w:t>
      </w:r>
      <w:r>
        <w:t xml:space="preserve">   LeanMeats    </w:t>
      </w:r>
      <w:r>
        <w:t xml:space="preserve">   Dairy    </w:t>
      </w:r>
      <w:r>
        <w:t xml:space="preserve">   Grains    </w:t>
      </w:r>
      <w:r>
        <w:t xml:space="preserve">   Water    </w:t>
      </w:r>
      <w:r>
        <w:t xml:space="preserve">   Banana    </w:t>
      </w:r>
      <w:r>
        <w:t xml:space="preserve">   Apple    </w:t>
      </w:r>
      <w:r>
        <w:t xml:space="preserve">   Fruits    </w:t>
      </w:r>
      <w:r>
        <w:t xml:space="preserve">   Tomato    </w:t>
      </w:r>
      <w:r>
        <w:t xml:space="preserve">   Carrot    </w:t>
      </w:r>
      <w:r>
        <w:t xml:space="preserve">   Vegetables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For Healthy Eating </dc:title>
  <dcterms:created xsi:type="dcterms:W3CDTF">2021-10-11T10:25:48Z</dcterms:created>
  <dcterms:modified xsi:type="dcterms:W3CDTF">2021-10-11T10:25:48Z</dcterms:modified>
</cp:coreProperties>
</file>