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In Jingle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Cedarville    </w:t>
      </w:r>
      <w:r>
        <w:t xml:space="preserve">   Tradition    </w:t>
      </w:r>
      <w:r>
        <w:t xml:space="preserve">   Christmas    </w:t>
      </w:r>
      <w:r>
        <w:t xml:space="preserve">   Dirk Crenshaw    </w:t>
      </w:r>
      <w:r>
        <w:t xml:space="preserve">   Doberman    </w:t>
      </w:r>
      <w:r>
        <w:t xml:space="preserve">   Elves    </w:t>
      </w:r>
      <w:r>
        <w:t xml:space="preserve">   Fruit Armour    </w:t>
      </w:r>
      <w:r>
        <w:t xml:space="preserve">   Griffin Bing    </w:t>
      </w:r>
      <w:r>
        <w:t xml:space="preserve">   Hanukkah    </w:t>
      </w:r>
      <w:r>
        <w:t xml:space="preserve">   Mr. Colchester    </w:t>
      </w:r>
      <w:r>
        <w:t xml:space="preserve">   Police    </w:t>
      </w:r>
      <w:r>
        <w:t xml:space="preserve">   Santa    </w:t>
      </w:r>
      <w:r>
        <w:t xml:space="preserve">   Spies    </w:t>
      </w:r>
      <w:r>
        <w:t xml:space="preserve">   Star of Prague    </w:t>
      </w:r>
      <w:r>
        <w:t xml:space="preserve">   Stolen    </w:t>
      </w:r>
      <w:r>
        <w:t xml:space="preserve">   Suspects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In Jingle</dc:title>
  <dcterms:created xsi:type="dcterms:W3CDTF">2021-10-11T10:26:50Z</dcterms:created>
  <dcterms:modified xsi:type="dcterms:W3CDTF">2021-10-11T10:26:50Z</dcterms:modified>
</cp:coreProperties>
</file>