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 - Literary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Manipulates    </w:t>
      </w:r>
      <w:r>
        <w:t xml:space="preserve">   Foreshadows    </w:t>
      </w:r>
      <w:r>
        <w:t xml:space="preserve">   Elitist    </w:t>
      </w:r>
      <w:r>
        <w:t xml:space="preserve">   Cyclical    </w:t>
      </w:r>
      <w:r>
        <w:t xml:space="preserve">   Corruption    </w:t>
      </w:r>
      <w:r>
        <w:t xml:space="preserve">   Bias    </w:t>
      </w:r>
      <w:r>
        <w:t xml:space="preserve">   Symbolism    </w:t>
      </w:r>
      <w:r>
        <w:t xml:space="preserve">   Tyrant    </w:t>
      </w:r>
      <w:r>
        <w:t xml:space="preserve">   Communism    </w:t>
      </w:r>
      <w:r>
        <w:t xml:space="preserve">   Propaganda    </w:t>
      </w:r>
      <w:r>
        <w:t xml:space="preserve">   Allegory    </w:t>
      </w:r>
      <w:r>
        <w:t xml:space="preserve">   Satire    </w:t>
      </w:r>
      <w:r>
        <w:t xml:space="preserve">   Irony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- Literary Terminology</dc:title>
  <dcterms:created xsi:type="dcterms:W3CDTF">2021-10-11T10:27:06Z</dcterms:created>
  <dcterms:modified xsi:type="dcterms:W3CDTF">2021-10-11T10:27:06Z</dcterms:modified>
</cp:coreProperties>
</file>