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Words:  The Circulatory system. JC.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cardiac muscle    </w:t>
      </w:r>
      <w:r>
        <w:t xml:space="preserve">   heartbeat    </w:t>
      </w:r>
      <w:r>
        <w:t xml:space="preserve">   pulmonary    </w:t>
      </w:r>
      <w:r>
        <w:t xml:space="preserve">   aorta    </w:t>
      </w:r>
      <w:r>
        <w:t xml:space="preserve">   ventricle    </w:t>
      </w:r>
      <w:r>
        <w:t xml:space="preserve">   atrium    </w:t>
      </w:r>
      <w:r>
        <w:t xml:space="preserve">   plasma    </w:t>
      </w:r>
      <w:r>
        <w:t xml:space="preserve">   red blood cells    </w:t>
      </w:r>
      <w:r>
        <w:t xml:space="preserve">   platelets    </w:t>
      </w:r>
      <w:r>
        <w:t xml:space="preserve">   capillary    </w:t>
      </w:r>
      <w:r>
        <w:t xml:space="preserve">   ventricle,    </w:t>
      </w:r>
      <w:r>
        <w:t xml:space="preserve">   tricuspid valve    </w:t>
      </w:r>
      <w:r>
        <w:t xml:space="preserve">   valves,    </w:t>
      </w:r>
      <w:r>
        <w:t xml:space="preserve">   septum,    </w:t>
      </w:r>
      <w:r>
        <w:t xml:space="preserve">   artery,    </w:t>
      </w:r>
      <w:r>
        <w:t xml:space="preserve">   pulse,    </w:t>
      </w:r>
      <w:r>
        <w:t xml:space="preserve">   veins    </w:t>
      </w:r>
      <w:r>
        <w:t xml:space="preserve">   blood,    </w:t>
      </w:r>
      <w:r>
        <w:t xml:space="preserve">   blood vessels    </w:t>
      </w:r>
      <w:r>
        <w:t xml:space="preserve">   heart,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Words:  The Circulatory system. JC.</dc:title>
  <dcterms:created xsi:type="dcterms:W3CDTF">2021-10-11T10:26:06Z</dcterms:created>
  <dcterms:modified xsi:type="dcterms:W3CDTF">2021-10-11T10:26:06Z</dcterms:modified>
</cp:coreProperties>
</file>