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Words This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archery    </w:t>
      </w:r>
      <w:r>
        <w:t xml:space="preserve">   twins    </w:t>
      </w:r>
      <w:r>
        <w:t xml:space="preserve">   tragedy    </w:t>
      </w:r>
      <w:r>
        <w:t xml:space="preserve">   love    </w:t>
      </w:r>
      <w:r>
        <w:t xml:space="preserve">   friar    </w:t>
      </w:r>
      <w:r>
        <w:t xml:space="preserve">   tradition    </w:t>
      </w:r>
      <w:r>
        <w:t xml:space="preserve">   marriage    </w:t>
      </w:r>
      <w:r>
        <w:t xml:space="preserve">   arranged    </w:t>
      </w:r>
      <w:r>
        <w:t xml:space="preserve">   stabbed    </w:t>
      </w:r>
      <w:r>
        <w:t xml:space="preserve">   fight    </w:t>
      </w:r>
      <w:r>
        <w:t xml:space="preserve">   death    </w:t>
      </w:r>
      <w:r>
        <w:t xml:space="preserve">   banished    </w:t>
      </w:r>
      <w:r>
        <w:t xml:space="preserve">   escalus    </w:t>
      </w:r>
      <w:r>
        <w:t xml:space="preserve">   tybalt    </w:t>
      </w:r>
      <w:r>
        <w:t xml:space="preserve">   montague    </w:t>
      </w:r>
      <w:r>
        <w:t xml:space="preserve">   romeo    </w:t>
      </w:r>
      <w:r>
        <w:t xml:space="preserve">   capulet    </w:t>
      </w:r>
      <w:r>
        <w:t xml:space="preserve">   juliet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This Week</dc:title>
  <dcterms:created xsi:type="dcterms:W3CDTF">2021-10-11T10:27:13Z</dcterms:created>
  <dcterms:modified xsi:type="dcterms:W3CDTF">2021-10-11T10:27:13Z</dcterms:modified>
</cp:coreProperties>
</file>