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MILITARY DISTRICTS    </w:t>
      </w:r>
      <w:r>
        <w:t xml:space="preserve">   VETO    </w:t>
      </w:r>
      <w:r>
        <w:t xml:space="preserve">   BLACK CODES    </w:t>
      </w:r>
      <w:r>
        <w:t xml:space="preserve">   CARPETBAGGERS    </w:t>
      </w:r>
      <w:r>
        <w:t xml:space="preserve">   SCALAWAGS    </w:t>
      </w:r>
      <w:r>
        <w:t xml:space="preserve">   AMNESTY OATH    </w:t>
      </w:r>
      <w:r>
        <w:t xml:space="preserve">   AMNESTY    </w:t>
      </w:r>
      <w:r>
        <w:t xml:space="preserve">   FREEDMENS BUREAU    </w:t>
      </w:r>
      <w:r>
        <w:t xml:space="preserve">   AMENDMENT    </w:t>
      </w:r>
      <w:r>
        <w:t xml:space="preserve">   DEMOCRAT    </w:t>
      </w:r>
      <w:r>
        <w:t xml:space="preserve">   CONFEDERACY    </w:t>
      </w:r>
      <w:r>
        <w:t xml:space="preserve">   RADICAL    </w:t>
      </w:r>
      <w:r>
        <w:t xml:space="preserve">   REPUBLICANS    </w:t>
      </w:r>
      <w:r>
        <w:t xml:space="preserve">   MODERATE    </w:t>
      </w:r>
      <w:r>
        <w:t xml:space="preserve">   RECONSTRUCTION    </w:t>
      </w:r>
      <w:r>
        <w:t xml:space="preserve">   SHARECROPPERS    </w:t>
      </w:r>
      <w:r>
        <w:t xml:space="preserve">   CONGRESS    </w:t>
      </w:r>
      <w:r>
        <w:t xml:space="preserve">   FREEDMEN    </w:t>
      </w:r>
      <w:r>
        <w:t xml:space="preserve">   WAGES    </w:t>
      </w:r>
      <w:r>
        <w:t xml:space="preserve">   SLAVERY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Word Search</dc:title>
  <dcterms:created xsi:type="dcterms:W3CDTF">2021-10-11T10:26:23Z</dcterms:created>
  <dcterms:modified xsi:type="dcterms:W3CDTF">2021-10-11T10:26:23Z</dcterms:modified>
</cp:coreProperties>
</file>