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Words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Richter scale    </w:t>
      </w:r>
      <w:r>
        <w:t xml:space="preserve">   Epicentre    </w:t>
      </w:r>
      <w:r>
        <w:t xml:space="preserve">   Magna chamber    </w:t>
      </w:r>
      <w:r>
        <w:t xml:space="preserve">   Ash cloud    </w:t>
      </w:r>
      <w:r>
        <w:t xml:space="preserve">   outer core    </w:t>
      </w:r>
      <w:r>
        <w:t xml:space="preserve">   inner core    </w:t>
      </w:r>
      <w:r>
        <w:t xml:space="preserve">   Crust    </w:t>
      </w:r>
      <w:r>
        <w:t xml:space="preserve">   Mantle    </w:t>
      </w:r>
      <w:r>
        <w:t xml:space="preserve">   Lava flow    </w:t>
      </w:r>
      <w:r>
        <w:t xml:space="preserve">   Tsunami    </w:t>
      </w:r>
      <w:r>
        <w:t xml:space="preserve">   Volcano    </w:t>
      </w:r>
      <w:r>
        <w:t xml:space="preserve">   Tectonics    </w:t>
      </w:r>
      <w:r>
        <w:t xml:space="preserve">   Population    </w:t>
      </w:r>
      <w:r>
        <w:t xml:space="preserve">   Tropic of Capricorn    </w:t>
      </w:r>
      <w:r>
        <w:t xml:space="preserve">   Tropic of Cancer    </w:t>
      </w:r>
      <w:r>
        <w:t xml:space="preserve">   Equator    </w:t>
      </w:r>
      <w:r>
        <w:t xml:space="preserve">   Savannah    </w:t>
      </w:r>
      <w:r>
        <w:t xml:space="preserve">   Rainforest    </w:t>
      </w:r>
      <w:r>
        <w:t xml:space="preserve">   Hot Desert    </w:t>
      </w:r>
      <w:r>
        <w:t xml:space="preserve">   BIomes    </w:t>
      </w:r>
      <w:r>
        <w:t xml:space="preserve">   costal defences    </w:t>
      </w:r>
      <w:r>
        <w:t xml:space="preserve">   groynes    </w:t>
      </w:r>
      <w:r>
        <w:t xml:space="preserve">   Longshore drift    </w:t>
      </w:r>
      <w:r>
        <w:t xml:space="preserve">   GIS    </w:t>
      </w:r>
      <w:r>
        <w:t xml:space="preserve">   Hydraulic Action    </w:t>
      </w:r>
      <w:r>
        <w:t xml:space="preserve">   Abrasion    </w:t>
      </w:r>
      <w:r>
        <w:t xml:space="preserve">   Attrition    </w:t>
      </w:r>
      <w:r>
        <w:t xml:space="preserve">   Erosion    </w:t>
      </w:r>
      <w:r>
        <w:t xml:space="preserve">   Coasts    </w:t>
      </w:r>
      <w:r>
        <w:t xml:space="preserve">   River Basin    </w:t>
      </w:r>
      <w:r>
        <w:t xml:space="preserve">   River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Wordsearch</dc:title>
  <dcterms:created xsi:type="dcterms:W3CDTF">2021-10-11T10:27:11Z</dcterms:created>
  <dcterms:modified xsi:type="dcterms:W3CDTF">2021-10-11T10:27:11Z</dcterms:modified>
</cp:coreProperties>
</file>