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Words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applique    </w:t>
      </w:r>
      <w:r>
        <w:t xml:space="preserve">   back stitch    </w:t>
      </w:r>
      <w:r>
        <w:t xml:space="preserve">   bonded    </w:t>
      </w:r>
      <w:r>
        <w:t xml:space="preserve">   button    </w:t>
      </w:r>
      <w:r>
        <w:t xml:space="preserve">   clasp    </w:t>
      </w:r>
      <w:r>
        <w:t xml:space="preserve">   felted    </w:t>
      </w:r>
      <w:r>
        <w:t xml:space="preserve">   knitted    </w:t>
      </w:r>
      <w:r>
        <w:t xml:space="preserve">   running stitch    </w:t>
      </w:r>
      <w:r>
        <w:t xml:space="preserve">   seam    </w:t>
      </w:r>
      <w:r>
        <w:t xml:space="preserve">   toggle    </w:t>
      </w:r>
      <w:r>
        <w:t xml:space="preserve">   woven    </w:t>
      </w:r>
      <w:r>
        <w:t xml:space="preserve">   zip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 Wordsearch</dc:title>
  <dcterms:created xsi:type="dcterms:W3CDTF">2021-10-11T10:26:13Z</dcterms:created>
  <dcterms:modified xsi:type="dcterms:W3CDTF">2021-10-11T10:26:13Z</dcterms:modified>
</cp:coreProperties>
</file>