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for the Kurds</w:t>
      </w:r>
    </w:p>
    <w:p>
      <w:pPr>
        <w:pStyle w:val="Questions"/>
      </w:pPr>
      <w:r>
        <w:t xml:space="preserve">1. REPSMEGHA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IDUHSRK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IISS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SPIRNEA FUGL ARW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YRSIA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ETNIUD EASTST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NMOITUUNOSA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IMELDD STEA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YKEUTR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IQAR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RAIN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NRAIAME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NNDDCEIEPNEE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HUSDIKR EWKORRS YPTAR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NUTOAYMO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for the Kurds</dc:title>
  <dcterms:created xsi:type="dcterms:W3CDTF">2021-10-11T10:26:33Z</dcterms:created>
  <dcterms:modified xsi:type="dcterms:W3CDTF">2021-10-11T10:26:33Z</dcterms:modified>
</cp:coreProperties>
</file>