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from 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used to summon the boys for meetings, symbolizes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activity jack loves doing, instead of tending to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boys are stuck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like things that surround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start the signal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used to refer to the younger boys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occupation of the man who rescues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position Ralph got but Jack is constantly fighting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littluns eat from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evil voice who talks to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boys' offering to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 mark on the face of the boy who gets killed in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weapons the boys use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animal the boys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creature that is feared by the littluns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that represents christ, is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that represents sanity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the boys are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 that represents savagery and has the desire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Ralph encourages the boys to make to be rescued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from LOTF</dc:title>
  <dcterms:created xsi:type="dcterms:W3CDTF">2021-10-11T10:26:52Z</dcterms:created>
  <dcterms:modified xsi:type="dcterms:W3CDTF">2021-10-11T10:26:52Z</dcterms:modified>
</cp:coreProperties>
</file>