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Key Writers and Military personnel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"Remember the ladies."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Writer of the book called "History of rise, Progress, and Termination of Revolution."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of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Became our 2nd President after Washington.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 have not yet begun to fight!"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African American slave who worked as a spy and was very helpful in the Battle of Yorktown.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African American Teacher who served as a solider and helped in the key battle "Saratoga."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president of the United States of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Frenchman who helped Washington defeat the British at Yorktown.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"These are the times that try men's souls."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Writers and Military personnel</dc:title>
  <dcterms:created xsi:type="dcterms:W3CDTF">2021-10-11T10:27:42Z</dcterms:created>
  <dcterms:modified xsi:type="dcterms:W3CDTF">2021-10-11T10:27:42Z</dcterms:modified>
</cp:coreProperties>
</file>