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concepts: Drama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Dramatic tension    </w:t>
      </w:r>
      <w:r>
        <w:t xml:space="preserve">   Character    </w:t>
      </w:r>
      <w:r>
        <w:t xml:space="preserve">   Structure    </w:t>
      </w:r>
      <w:r>
        <w:t xml:space="preserve">   Dialogue    </w:t>
      </w:r>
      <w:r>
        <w:t xml:space="preserve">   Choreography    </w:t>
      </w:r>
      <w:r>
        <w:t xml:space="preserve">   Accompaniment    </w:t>
      </w:r>
      <w:r>
        <w:t xml:space="preserve">   Special effects    </w:t>
      </w:r>
      <w:r>
        <w:t xml:space="preserve">   Props    </w:t>
      </w:r>
      <w:r>
        <w:t xml:space="preserve">   Costumes    </w:t>
      </w:r>
      <w:r>
        <w:t xml:space="preserve">   Time    </w:t>
      </w:r>
      <w:r>
        <w:t xml:space="preserve">   Space    </w:t>
      </w:r>
      <w:r>
        <w:t xml:space="preserve">   Audience    </w:t>
      </w:r>
      <w:r>
        <w:t xml:space="preserve">   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concepts: Drama elements</dc:title>
  <dcterms:created xsi:type="dcterms:W3CDTF">2021-10-11T10:26:24Z</dcterms:created>
  <dcterms:modified xsi:type="dcterms:W3CDTF">2021-10-11T10:26:24Z</dcterms:modified>
</cp:coreProperties>
</file>