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features of a Website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phrase that, when clicked, transports you to another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of which all items of the website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image that represents a company or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base of the design of the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fuels the website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 alll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colours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it all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mouse is over it, off it, or has clicked it, the image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features of a Website</dc:title>
  <dcterms:created xsi:type="dcterms:W3CDTF">2021-10-11T10:25:43Z</dcterms:created>
  <dcterms:modified xsi:type="dcterms:W3CDTF">2021-10-11T10:25:43Z</dcterms:modified>
</cp:coreProperties>
</file>