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features of literature text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2. Events or thoughts which makes up the basic structure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10.  A difference between what is said/thought/believed/ expected and what is the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5. The basic description of a characters outward appearance and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9. The story details that the writer shows the reader from time to time, when the time is right, to help layer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7. The message of the story.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8. Is a clash between two opposing forces that creates the narrative thread for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3. Setting refers to the location of a story or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6. The teller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4. Are the people or animals in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1. A style or category of art, music, or literature.</w:t>
            </w:r>
          </w:p>
        </w:tc>
      </w:tr>
    </w:tbl>
    <w:p>
      <w:pPr>
        <w:pStyle w:val="WordBankMedium"/>
      </w:pPr>
      <w:r>
        <w:t xml:space="preserve">   Genres    </w:t>
      </w:r>
      <w:r>
        <w:t xml:space="preserve">   Plot    </w:t>
      </w:r>
      <w:r>
        <w:t xml:space="preserve">   Setting    </w:t>
      </w:r>
      <w:r>
        <w:t xml:space="preserve">   Characters    </w:t>
      </w:r>
      <w:r>
        <w:t xml:space="preserve">   Characterisation    </w:t>
      </w:r>
      <w:r>
        <w:t xml:space="preserve">   Narrator    </w:t>
      </w:r>
      <w:r>
        <w:t xml:space="preserve">   Theme    </w:t>
      </w:r>
      <w:r>
        <w:t xml:space="preserve">   Conflict    </w:t>
      </w:r>
      <w:r>
        <w:t xml:space="preserve">   Background    </w:t>
      </w:r>
      <w:r>
        <w:t xml:space="preserve">   Irony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features of literature text</dc:title>
  <dcterms:created xsi:type="dcterms:W3CDTF">2021-10-11T10:26:27Z</dcterms:created>
  <dcterms:modified xsi:type="dcterms:W3CDTF">2021-10-11T10:26:27Z</dcterms:modified>
</cp:coreProperties>
</file>