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 African American teacher who signed a form in support of independence?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plays to share her political views on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 african slave who served as a spy for the colonists during the American revolution?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commander of the continental Army?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said, "I have not yet begun to fight!"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Frenchman that believed in Independence so much that he join the Continental Army?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common sense?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author for the Declaration of Independence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D.O.I. committee?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to John Adams repeatedly during the war asking for women's rights.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people</dc:title>
  <dcterms:created xsi:type="dcterms:W3CDTF">2021-10-11T10:26:11Z</dcterms:created>
  <dcterms:modified xsi:type="dcterms:W3CDTF">2021-10-11T10:26:11Z</dcterms:modified>
</cp:coreProperties>
</file>