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people of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french man,joined the american continental army. went back to France, returned in 1780 with more troops helped Washington defeat the British at Yorktown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Fought against the British in the american revolution and helped the colonies take over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naval commander that won the most famous naval battle of the revolutionary war,despite sinking his own ship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 in the first Continental congress and said,"give me liberty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common sense a pamphlet that gave reasons for Independence in common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organizer and leader of the sons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author of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Woman writer and poet who shared her political views on independence and advised politicians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Commander of the Continental army during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African american slave who served as a spy in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slave who was killed in the Boston massacre. known for being the first to die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letters to John Adams asking for woman's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tyrant king who was in power during the american revolutionary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american teacher who signed a form in support of Independence. also served as a solider in the american revolution and helped in the key battle saratoga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 of the was a son of liberty and was key in helping the colonies fiance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assisted in the writing of the declaration of independence and pushed for french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Assisted in the writing of the declaration of independence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people of the American Revolution</dc:title>
  <dcterms:created xsi:type="dcterms:W3CDTF">2021-10-11T10:25:28Z</dcterms:created>
  <dcterms:modified xsi:type="dcterms:W3CDTF">2021-10-11T10:25:28Z</dcterms:modified>
</cp:coreProperties>
</file>