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places in the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Ben nevis    </w:t>
      </w:r>
      <w:r>
        <w:t xml:space="preserve">   Buckingham palace    </w:t>
      </w:r>
      <w:r>
        <w:t xml:space="preserve">   Cambridge    </w:t>
      </w:r>
      <w:r>
        <w:t xml:space="preserve">   Durdle door    </w:t>
      </w:r>
      <w:r>
        <w:t xml:space="preserve">   Liverpool    </w:t>
      </w:r>
      <w:r>
        <w:t xml:space="preserve">   Loch ness    </w:t>
      </w:r>
      <w:r>
        <w:t xml:space="preserve">   Oxford    </w:t>
      </w:r>
      <w:r>
        <w:t xml:space="preserve">   Roman baths    </w:t>
      </w:r>
      <w:r>
        <w:t xml:space="preserve">   Sherwood Forest    </w:t>
      </w:r>
      <w:r>
        <w:t xml:space="preserve">   St. Paul’s cathedral    </w:t>
      </w:r>
      <w:r>
        <w:t xml:space="preserve">   The needles    </w:t>
      </w:r>
      <w:r>
        <w:t xml:space="preserve">   Tower bridge    </w:t>
      </w:r>
      <w:r>
        <w:t xml:space="preserve">   Tower of London    </w:t>
      </w:r>
      <w:r>
        <w:t xml:space="preserve">   Westminster abbey    </w:t>
      </w:r>
      <w:r>
        <w:t xml:space="preserve">   White cliffs of Dover    </w:t>
      </w:r>
      <w:r>
        <w:t xml:space="preserve">   Windermere    </w:t>
      </w:r>
      <w:r>
        <w:t xml:space="preserve">   Windsor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places in the UK</dc:title>
  <dcterms:created xsi:type="dcterms:W3CDTF">2021-10-11T10:26:05Z</dcterms:created>
  <dcterms:modified xsi:type="dcterms:W3CDTF">2021-10-11T10:26:05Z</dcterms:modified>
</cp:coreProperties>
</file>