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spellings</w:t>
      </w:r>
    </w:p>
    <w:p>
      <w:pPr>
        <w:pStyle w:val="Questions"/>
      </w:pPr>
      <w:r>
        <w:t xml:space="preserve">1. POLEEP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GINAA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NIREFD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UEABESC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YTAOD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EERWH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LEDCLA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ISDA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spellings</dc:title>
  <dcterms:created xsi:type="dcterms:W3CDTF">2021-10-11T10:25:14Z</dcterms:created>
  <dcterms:modified xsi:type="dcterms:W3CDTF">2021-10-11T10:25:14Z</dcterms:modified>
</cp:coreProperties>
</file>