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success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that is not managed well will lead to cash flow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ensure hat a business is always looking for ways to improve.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Competitors, political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Ways to expand include finding new markets and developing new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continuous customer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Deliver goods and service of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successful has to offer better goods and services than its competitors.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that the business can continue to exist despite all the challenges and threats is is confronted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Workers are experts in their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attracts even more investors.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success factors</dc:title>
  <dcterms:created xsi:type="dcterms:W3CDTF">2021-10-11T10:25:32Z</dcterms:created>
  <dcterms:modified xsi:type="dcterms:W3CDTF">2021-10-11T10:25:32Z</dcterms:modified>
</cp:coreProperties>
</file>